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5-405</w:t>
      </w:r>
      <w:r>
        <w:rPr>
          <w:rFonts w:ascii="Times New Roman" w:eastAsia="Times New Roman" w:hAnsi="Times New Roman" w:cs="Times New Roman"/>
          <w:sz w:val="28"/>
          <w:szCs w:val="28"/>
        </w:rPr>
        <w:t>-2612/2025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0066-01-2025-000866-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right="26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right="26"/>
        <w:jc w:val="center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Сургутского судебного района города окружного значения Сургут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находящаяся по адресу: г. Сургут,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Гагарина,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 лица, привлекаемого к административной ответственности,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предусмотренном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1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Каримов Ф.Ф.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помещении магазина «</w:t>
      </w:r>
      <w:r>
        <w:rPr>
          <w:rStyle w:val="cat-UserDefinedgrp-31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шаткую походку,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невнятную речь,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 (одеж</w:t>
      </w:r>
      <w:r>
        <w:rPr>
          <w:rFonts w:ascii="Times New Roman" w:eastAsia="Times New Roman" w:hAnsi="Times New Roman" w:cs="Times New Roman"/>
          <w:sz w:val="28"/>
          <w:szCs w:val="28"/>
        </w:rPr>
        <w:t>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исходил </w:t>
      </w:r>
      <w:r>
        <w:rPr>
          <w:rFonts w:ascii="Times New Roman" w:eastAsia="Times New Roman" w:hAnsi="Times New Roman" w:cs="Times New Roman"/>
          <w:sz w:val="28"/>
          <w:szCs w:val="28"/>
        </w:rPr>
        <w:t>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т.е. в виде оскорбляющем человеческое достоинство и общественную нравственность.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 Ф.Ф.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ину в совершении правонарушения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sz w:val="28"/>
          <w:szCs w:val="28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sz w:val="28"/>
          <w:szCs w:val="28"/>
        </w:rPr>
        <w:t>тво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Ф.Ф.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следующие доказательства: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об адм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Style w:val="cat-UserDefinedgrp-36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ППСП УМВД России по г. Сургуту;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направлении на медицинское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на состояние опьянения от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 медицинского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UserDefinedgrp-34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Ф.Ф.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остояние 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Каких–либо письменных ходатайств о предоставлении доказательств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привлекаемым к административной ответственности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было.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Ф.Ф.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ответственность, судом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отягчающим административную ответственность суд относит повторное совершение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однородного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w:anchor="sub_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4.6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за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наказания, суд учитывает характер совершенного административного правонарушения, данные о личности нарушителя, его отношение к содеянному,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чем считает возможным назначить наказание в виде административного ареста, проверив условия, предусмотренные ст. 3.9 КоАП РФ.</w:t>
      </w:r>
    </w:p>
    <w:p>
      <w:pPr>
        <w:spacing w:before="0" w:after="0"/>
        <w:ind w:right="22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Каримова </w:t>
      </w:r>
      <w:r>
        <w:rPr>
          <w:rStyle w:val="cat-UserDefinedgrp-38rplc-4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задержания с </w:t>
      </w:r>
      <w:r>
        <w:rPr>
          <w:rStyle w:val="cat-UserDefinedgrp-39rplc-43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мирового судью судебного участка № 12 Сургутского судебного района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160" w:line="259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</w:pPr>
      <w:r>
        <w:rPr>
          <w:rStyle w:val="cat-UserDefinedgrp-40rplc-50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10rplc-15">
    <w:name w:val="cat-UserDefined grp-10 rplc-15"/>
    <w:basedOn w:val="DefaultParagraphFont"/>
  </w:style>
  <w:style w:type="character" w:customStyle="1" w:styleId="cat-UserDefinedgrp-31rplc-19">
    <w:name w:val="cat-UserDefined grp-31 rplc-19"/>
    <w:basedOn w:val="DefaultParagraphFont"/>
  </w:style>
  <w:style w:type="character" w:customStyle="1" w:styleId="cat-UserDefinedgrp-36rplc-25">
    <w:name w:val="cat-UserDefined grp-36 rplc-25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40rplc-50">
    <w:name w:val="cat-UserDefined grp-40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